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书名：河南商业高等专科学校校史  1960-2005</w:t>
      </w:r>
    </w:p>
    <w:p>
      <w:r>
        <w:t>作者：河南商业高等专科学校校史编审组编；王忠良，马建新，马佩英等主编</w:t>
      </w:r>
    </w:p>
    <w:p>
      <w:r>
        <w:t>出版社：河南商业高等专科学校校史编审组</w:t>
      </w:r>
    </w:p>
    <w:p>
      <w:r>
        <w:t>出版日期：2005.05</w:t>
      </w:r>
    </w:p>
    <w:p>
      <w:r>
        <w:t>总页数：334</w:t>
      </w:r>
    </w:p>
    <w:p>
      <w:r>
        <w:t>更多请访问教客网: www.jiaokey.com</w:t>
      </w:r>
    </w:p>
    <w:p>
      <w:r>
        <w:t>河南商业高等专科学校校史  1960-2005 评论地址：https://www.jiaokey.com/book/detail/13274333.html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