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书名：郑州市博物馆馆志  1957-1986</w:t>
      </w:r>
    </w:p>
    <w:p>
      <w:r>
        <w:t>作者：谢遂莲，李思聪主编</w:t>
      </w:r>
    </w:p>
    <w:p>
      <w:r>
        <w:t>出版社：中原文物编辑部</w:t>
      </w:r>
    </w:p>
    <w:p>
      <w:r>
        <w:t>出版日期：1987.08</w:t>
      </w:r>
    </w:p>
    <w:p>
      <w:r>
        <w:t>总页数：156</w:t>
      </w:r>
    </w:p>
    <w:p>
      <w:r>
        <w:t>更多请访问教客网: www.jiaokey.com</w:t>
      </w:r>
    </w:p>
    <w:p>
      <w:r>
        <w:t>郑州市博物馆馆志  1957-1986 评论地址：https://www.jiaokey.com/book/detail/13274331.html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