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河南文化文物年鉴  2006年</w:t>
      </w:r>
    </w:p>
    <w:p>
      <w:r>
        <w:rPr>
          <w:rFonts w:ascii="宋体" w:hAnsi="宋体" w:eastAsia="宋体"/>
          <w:sz w:val="24"/>
        </w:rPr>
        <w:t>河南省文化厅，河南省文物局编；王书平主编；杨健民，任大山，胡兆瀛等副主编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河南文化文物年鉴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河南省文化厅，河南省文物局编；王书平主编；杨健民，任大山，胡兆瀛等副主编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河南省文化厅；河南省文物局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本书出售、求购地址：https://www.jiaokey.com/book/detail/13274268.html</w:t>
      </w:r>
    </w:p>
    <w:p>
      <w:r>
        <w:t>更多相关图书推荐：https://www.jiaokey.com</w:t>
      </w:r>
    </w:p>
    <w:p>
      <w:r>
        <w:t>河南省文化厅，河南省文物局编；王书平主编；杨健民，任大山，胡兆瀛等副主编 其他作品：https://www.jiaokey.com/tag/河南省文化厅，河南省文物局编；王书平主编；杨健民，任大山，胡兆瀛等副主编.html</w:t>
      </w:r>
    </w:p>
    <w:p>
      <w:r>
        <w:t>河南省文化厅；河南省文物局 出版图书：https://www.jiaokey.com/tag/河南省文化厅；河南省文物局.html</w:t>
      </w:r>
    </w:p>
    <w:p>
      <w:r>
        <w:t>关键词搜索：https://www.jiaokey.com/tag/河南文化文物年鉴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