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河南科技统计年鉴  2003-2005</w:t>
      </w:r>
    </w:p>
    <w:p>
      <w:r>
        <w:rPr>
          <w:rFonts w:ascii="宋体" w:hAnsi="宋体" w:eastAsia="宋体"/>
          <w:sz w:val="24"/>
        </w:rPr>
        <w:t>河南省统计局，河南省科技厅，河南省教育厅编；安建军，孟少辉主编；苏宁，何卓亚副主编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河南科技统计年鉴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河南省统计局，河南省科技厅，河南省教育厅编；安建军，孟少辉主编；苏宁，何卓亚副主编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本书出售、求购地址：https://www.jiaokey.com/book/detail/13274253.html</w:t>
      </w:r>
    </w:p>
    <w:p>
      <w:r>
        <w:t>更多相关图书推荐：https://www.jiaokey.com</w:t>
      </w:r>
    </w:p>
    <w:p>
      <w:r>
        <w:t>河南省统计局，河南省科技厅，河南省教育厅编；安建军，孟少辉主编；苏宁，何卓亚副主编 其他作品：https://www.jiaokey.com/tag/河南省统计局，河南省科技厅，河南省教育厅编；安建军，孟少辉主编；苏宁，何卓亚副主编.html</w:t>
      </w:r>
    </w:p>
    <w:p>
      <w:r>
        <w:t>河南省统计局 出版图书：https://www.jiaokey.com/tag/河南省统计局.html</w:t>
      </w:r>
    </w:p>
    <w:p>
      <w:r>
        <w:t>关键词搜索：https://www.jiaokey.com/tag/河南科技统计年鉴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