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书名：河南省市政工程养护维修预算定额</w:t>
      </w:r>
    </w:p>
    <w:p>
      <w:r>
        <w:t>作者：河南省城乡建设环境保护厅编；孙祥升，马光宇，周桂宝主编；潘秀坤，赵文卿，祝连生等副主编</w:t>
      </w:r>
    </w:p>
    <w:p>
      <w:r>
        <w:t>出版社：郑州：河南科学技术出版社</w:t>
      </w:r>
    </w:p>
    <w:p>
      <w:r>
        <w:t>出版日期：1994.02</w:t>
      </w:r>
    </w:p>
    <w:p>
      <w:r>
        <w:t>总页数：395</w:t>
      </w:r>
    </w:p>
    <w:p>
      <w:r>
        <w:t>更多请访问教客网: www.jiaokey.com</w:t>
      </w:r>
    </w:p>
    <w:p>
      <w:r>
        <w:t>河南省市政工程养护维修预算定额 评论地址：https://www.jiaokey.com/book/detail/13274231.html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