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郑州市教育志系列丛书  郑州市第一中等专业学校校志  1965-2003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郑州市教育志系列丛书  郑州市第一中等专业学校校志  1965-2003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本书出售、求购地址：https://www.jiaokey.com/book/detail/13274226.html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关键词搜索：https://www.jiaokey.com/tag/郑州市教育志系列丛书  郑州市第一中等专业学校校志  1965-2003.html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