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书名：东方第一社  嵖岈山人民公社纪实</w:t>
      </w:r>
    </w:p>
    <w:p>
      <w:r>
        <w:t>作者：马国显，徐则挺著</w:t>
      </w:r>
    </w:p>
    <w:p>
      <w:r>
        <w:t>出版社：北京:中国国际广播出版社,2001.09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东方第一社  嵖岈山人民公社纪实 评论地址：https://www.jiaokey.com/book/detail/13274221.html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