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书名：中国民间文化之乡丛书  中国文化之乡  河南睢阳</w:t>
      </w:r>
    </w:p>
    <w:p>
      <w:r>
        <w:t>作者：张学勇主编；谢君善，张伟业，魏辰阳副主编</w:t>
      </w:r>
    </w:p>
    <w:p>
      <w:r>
        <w:t>出版社：郑州：大象出版社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中国民间文化之乡丛书  中国文化之乡  河南睢阳 评论地址：https://www.jiaokey.com/book/detail/13274219.html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