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正在走向市场的河南省科学院</w:t>
      </w:r>
    </w:p>
    <w:p>
      <w:r>
        <w:rPr>
          <w:rFonts w:ascii="宋体" w:hAnsi="宋体" w:eastAsia="宋体"/>
          <w:sz w:val="24"/>
        </w:rPr>
        <w:t>余守志，李敏主编；薛岐庚，王德智，张占仓等副主编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正在走向市场的河南省科学院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余守志，李敏主编；薛岐庚，王德智，张占仓等副主编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本书出售、求购地址：https://www.jiaokey.com/book/detail/13274208.html</w:t>
      </w:r>
    </w:p>
    <w:p>
      <w:r>
        <w:t>更多相关图书推荐：https://www.jiaokey.com</w:t>
      </w:r>
    </w:p>
    <w:p>
      <w:r>
        <w:t>余守志，李敏主编；薛岐庚，王德智，张占仓等副主编 其他作品：https://www.jiaokey.com/tag/余守志，李敏主编；薛岐庚，王德智，张占仓等副主编.html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关键词搜索：https://www.jiaokey.com/tag/正在走向市场的河南省科学院.html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