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新窗口·新视野·新里程  河南博物院开放十年</w:t>
      </w:r>
    </w:p>
    <w:p>
      <w:r>
        <w:rPr>
          <w:rFonts w:ascii="宋体" w:hAnsi="宋体" w:eastAsia="宋体"/>
          <w:sz w:val="24"/>
        </w:rPr>
        <w:t>周桂祥主编；信木祥副主编；河南博物院编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新窗口·新视野·新里程  河南博物院开放十年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周桂祥主编；信木祥副主编；河南博物院编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本书出售、求购地址：https://www.jiaokey.com/book/detail/13274202.html</w:t>
      </w:r>
    </w:p>
    <w:p>
      <w:r>
        <w:t>更多相关图书推荐：https://www.jiaokey.com</w:t>
      </w:r>
    </w:p>
    <w:p>
      <w:r>
        <w:t>周桂祥主编；信木祥副主编；河南博物院编 其他作品：https://www.jiaokey.com/tag/周桂祥主编；信木祥副主编；河南博物院编.html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关键词搜索：https://www.jiaokey.com/tag/新窗口·新视野·新里程  河南博物院开放十年.html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