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书名：二七区教育文化体育志</w:t>
      </w:r>
    </w:p>
    <w:p>
      <w:r>
        <w:t>作者：郑州市教育局编著；李东亮主编；王繁桂，刘德权副主编</w:t>
      </w:r>
    </w:p>
    <w:p>
      <w:r>
        <w:t>出版社：珠海：珠海出版社</w:t>
      </w:r>
    </w:p>
    <w:p>
      <w:r>
        <w:t>出版日期：2004.09</w:t>
      </w:r>
    </w:p>
    <w:p>
      <w:r>
        <w:t>总页数：411</w:t>
      </w:r>
    </w:p>
    <w:p>
      <w:r>
        <w:t>更多请访问教客网: www.jiaokey.com</w:t>
      </w:r>
    </w:p>
    <w:p>
      <w:r>
        <w:t>二七区教育文化体育志 评论地址：https://www.jiaokey.com/book/detail/13274197.html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