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</w:t>
      </w:r>
    </w:p>
    <w:p>
      <w:r>
        <w:t>作者：谢华，黄洁主编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拔罐疗法 评论地址：https://www.jiaokey.com/book/detail/13274144.html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