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书名：承门中医治病三绝招  点穴按摩针灸中药验方</w:t>
      </w:r>
    </w:p>
    <w:p>
      <w:r>
        <w:t>作者：王占伟主编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总页数：274</w:t>
      </w:r>
    </w:p>
    <w:p>
      <w:r>
        <w:t>更多请访问教客网: www.jiaokey.com</w:t>
      </w:r>
    </w:p>
    <w:p>
      <w:r>
        <w:t>承门中医治病三绝招  点穴按摩针灸中药验方 评论地址：https://www.jiaokey.com/book/detail/13274132.html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