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书名：国医圣手潘澄濂经验良方赏析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国医圣手潘澄濂经验良方赏析 评论地址：https://www.jiaokey.com/book/detail/13274121.html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