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新编中学英语词组、例句700条</w:t>
      </w:r>
    </w:p>
    <w:p>
      <w:r>
        <w:rPr>
          <w:rFonts w:ascii="宋体" w:hAnsi="宋体" w:eastAsia="宋体"/>
          <w:sz w:val="24"/>
        </w:rPr>
        <w:t>杨洁，陆仁清编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523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0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523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新编中学英语词组、例句700条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杨洁，陆仁清编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中学 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本书出售、求购地址：https://www.jiaokey.com/book/detail/13274073.html</w:t>
      </w:r>
    </w:p>
    <w:p>
      <w:r>
        <w:t>更多相关图书推荐：https://www.jiaokey.com</w:t>
      </w:r>
    </w:p>
    <w:p>
      <w:r>
        <w:t>杨洁，陆仁清编 其他作品：https://www.jiaokey.com/tag/杨洁，陆仁清编.html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关键词搜索：https://www.jiaokey.com/tag/英语(学科: 中学 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