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书名：改革发展中的贵州供销社</w:t>
      </w:r>
    </w:p>
    <w:p>
      <w:r>
        <w:t>作者：邱耀国主编</w:t>
      </w:r>
    </w:p>
    <w:p>
      <w:r>
        <w:t>出版社：贵州省政协经济委员会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改革发展中的贵州供销社 评论地址：https://www.jiaokey.com/book/detail/13274049.html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