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普通高考试题分析与复习指导  化学</w:t>
      </w:r>
    </w:p>
    <w:p>
      <w:r>
        <w:rPr>
          <w:rFonts w:ascii="宋体" w:hAnsi="宋体" w:eastAsia="宋体"/>
          <w:sz w:val="24"/>
        </w:rPr>
        <w:t>刘子远，陈光敏主编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433455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3274040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433455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普通高考试题分析与复习指导  化学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刘子远，陈光敏主编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北京：科学普及出版社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1993-03-01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化学-升学参考资料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本书出售、求购地址：https://www.jiaokey.com/book/detail/13274040.html</w:t>
      </w:r>
    </w:p>
    <w:p>
      <w:r>
        <w:t>更多相关图书推荐：https://www.jiaokey.com</w:t>
      </w:r>
    </w:p>
    <w:p>
      <w:r>
        <w:t>刘子远，陈光敏主编 其他作品：https://www.jiaokey.com/tag/刘子远，陈光敏主编.html</w:t>
      </w:r>
    </w:p>
    <w:p>
      <w:r>
        <w:t>北京：科学普及出版社 出版图书：https://www.jiaokey.com/tag/北京：科学普及出版社.html</w:t>
      </w:r>
    </w:p>
    <w:p>
      <w:r>
        <w:t>关键词搜索：https://www.jiaokey.com/tag/化学-升学参考资料.html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