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毕业后时代  走向职场“新”七讲</w:t>
      </w:r>
    </w:p>
    <w:p>
      <w:r>
        <w:rPr>
          <w:rFonts w:ascii="宋体" w:hAnsi="宋体" w:eastAsia="宋体"/>
          <w:sz w:val="24"/>
        </w:rPr>
        <w:t>汤锐华主编；张建青副主编；鄢木秀，林清香，黄艳萍，陈爱娟，陈宇参编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毕业后时代  走向职场“新”七讲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汤锐华主编；张建青副主编；鄢木秀，林清香，黄艳萍，陈爱娟，陈宇参编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本书出售、求购地址：https://www.jiaokey.com/book/detail/13274000.html</w:t>
      </w:r>
    </w:p>
    <w:p>
      <w:r>
        <w:t>更多相关图书推荐：https://www.jiaokey.com</w:t>
      </w:r>
    </w:p>
    <w:p>
      <w:r>
        <w:t>汤锐华主编；张建青副主编；鄢木秀，林清香，黄艳萍，陈爱娟，陈宇参编 其他作品：https://www.jiaokey.com/tag/汤锐华主编；张建青副主编；鄢木秀，林清香，黄艳萍，陈爱娟，陈宇参编.html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关键词搜索：https://www.jiaokey.com/tag/毕业后时代  走向职场“新”七讲.html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