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中国小学生学业成就测评报告与测试工具  以小学六年级四门学科为例</w:t>
      </w:r>
    </w:p>
    <w:p>
      <w:r>
        <w:rPr>
          <w:rFonts w:ascii="宋体" w:hAnsi="宋体" w:eastAsia="宋体"/>
          <w:sz w:val="24"/>
        </w:rPr>
        <w:t>田慧生，孙智昌主编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中国小学生学业成就测评报告与测试工具  以小学六年级四门学科为例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田慧生，孙智昌主编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本书出售、求购地址：https://www.jiaokey.com/book/detail/13273986.html</w:t>
      </w:r>
    </w:p>
    <w:p>
      <w:r>
        <w:t>更多相关图书推荐：https://www.jiaokey.com</w:t>
      </w:r>
    </w:p>
    <w:p>
      <w:r>
        <w:t>田慧生，孙智昌主编 其他作品：https://www.jiaokey.com/tag/田慧生，孙智昌主编.html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关键词搜索：https://www.jiaokey.com/tag/中国小学生学业成就测评报告与测试工具  以小学六年级四门学科为例.html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