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示例演练实验用书  几何  第3册  初三年级用</w:t>
      </w:r>
    </w:p>
    <w:p>
      <w:r>
        <w:rPr>
          <w:rFonts w:ascii="宋体" w:hAnsi="宋体" w:eastAsia="宋体"/>
          <w:sz w:val="24"/>
        </w:rPr>
        <w:t>朱新明，（美）司马贺主编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示例演练实验用书  几何  第3册  初三年级用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朱新明，（美）司马贺主编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本书出售、求购地址：https://www.jiaokey.com/book/detail/13273976.html</w:t>
      </w:r>
    </w:p>
    <w:p>
      <w:r>
        <w:t>更多相关图书推荐：https://www.jiaokey.com</w:t>
      </w:r>
    </w:p>
    <w:p>
      <w:r>
        <w:t>朱新明，（美）司马贺主编 其他作品：https://www.jiaokey.com/tag/朱新明，（美）司马贺主编.html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关键词搜索：https://www.jiaokey.com/tag/示例演练实验用书  几何  第3册  初三年级用.html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