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书名：天下爸爸心  好父亲胜过良师</w:t>
      </w:r>
    </w:p>
    <w:p>
      <w:r>
        <w:t>作者：（美）李道宏著</w:t>
      </w:r>
    </w:p>
    <w:p>
      <w:r>
        <w:t>出版社：北京：中央编译出版社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天下爸爸心  好父亲胜过良师 评论地址：https://www.jiaokey.com/book/detail/13273950.html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