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  100个千字妙招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  100个千字妙招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本书出售、求购地址：https://www.jiaokey.com/book/detail/13273901.html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关键词搜索：https://www.jiaokey.com/tag/班主任工作艺术  100个千字妙招.html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