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只要心儿长出翅膀  高中思想政治课症结课例的解读与研制</w:t>
      </w:r>
    </w:p>
    <w:p>
      <w:r>
        <w:rPr>
          <w:rFonts w:ascii="宋体" w:hAnsi="宋体" w:eastAsia="宋体"/>
          <w:sz w:val="24"/>
        </w:rPr>
        <w:t>陈方梁，吴志贵主编；金依平，张家如，范树怀，许军国编委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只要心儿长出翅膀  高中思想政治课症结课例的解读与研制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陈方梁，吴志贵主编；金依平，张家如，范树怀，许军国编委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本书出售、求购地址：https://www.jiaokey.com/book/detail/13273880.html</w:t>
      </w:r>
    </w:p>
    <w:p>
      <w:r>
        <w:t>更多相关图书推荐：https://www.jiaokey.com</w:t>
      </w:r>
    </w:p>
    <w:p>
      <w:r>
        <w:t>陈方梁，吴志贵主编；金依平，张家如，范树怀，许军国编委 其他作品：https://www.jiaokey.com/tag/陈方梁，吴志贵主编；金依平，张家如，范树怀，许军国编委.html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关键词搜索：https://www.jiaokey.com/tag/只要心儿长出翅膀  高中思想政治课症结课例的解读与研制.html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