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初中思想品德教学活动设计案例精选</w:t>
      </w:r>
    </w:p>
    <w:p>
      <w:r>
        <w:rPr>
          <w:rFonts w:ascii="宋体" w:hAnsi="宋体" w:eastAsia="宋体"/>
          <w:sz w:val="24"/>
        </w:rPr>
        <w:t>吴熙龙本册主编；禹明丛书主编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初中思想品德教学活动设计案例精选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吴熙龙本册主编；禹明丛书主编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本书出售、求购地址：https://www.jiaokey.com/book/detail/13273879.html</w:t>
      </w:r>
    </w:p>
    <w:p>
      <w:r>
        <w:t>更多相关图书推荐：https://www.jiaokey.com</w:t>
      </w:r>
    </w:p>
    <w:p>
      <w:r>
        <w:t>吴熙龙本册主编；禹明丛书主编 其他作品：https://www.jiaokey.com/tag/吴熙龙本册主编；禹明丛书主编.html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关键词搜索：https://www.jiaokey.com/tag/初中思想品德教学活动设计案例精选.html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