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好学生  好学法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3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好学生  好学法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本书出售、求购地址：https://www.jiaokey.com/book/detail/13273877.html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