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1  思想先驱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1  思想先驱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本书出售、求购地址：https://www.jiaokey.com/book/detail/13273874.html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1  思想先驱.html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