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教子书  10  致加西亚的信自动自发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教子书  10  致加西亚的信自动自发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本书出售、求购地址：https://www.jiaokey.com/book/detail/13273872.html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关键词搜索：https://www.jiaokey.com/tag/教子书  10  致加西亚的信自动自发.html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