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教子书  7  世界教育智慧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教子书  7  世界教育智慧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本书出售、求购地址：https://www.jiaokey.com/book/detail/13273865.html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关键词搜索：https://www.jiaokey.com/tag/教子书  7  世界教育智慧.html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