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办学生喜欢的学校  让教育回归本原的探索</w:t>
      </w:r>
    </w:p>
    <w:p>
      <w:r>
        <w:rPr>
          <w:rFonts w:ascii="宋体" w:hAnsi="宋体" w:eastAsia="宋体"/>
          <w:sz w:val="24"/>
        </w:rPr>
        <w:t>奚晓晶，魏耀发，潘裕民，邢至晖等编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办学生喜欢的学校  让教育回归本原的探索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奚晓晶，魏耀发，潘裕民，邢至晖等编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本书出售、求购地址：https://www.jiaokey.com/book/detail/13273858.html</w:t>
      </w:r>
    </w:p>
    <w:p>
      <w:r>
        <w:t>更多相关图书推荐：https://www.jiaokey.com</w:t>
      </w:r>
    </w:p>
    <w:p>
      <w:r>
        <w:t>奚晓晶，魏耀发，潘裕民，邢至晖等编 其他作品：https://www.jiaokey.com/tag/奚晓晶，魏耀发，潘裕民，邢至晖等编.html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关键词搜索：https://www.jiaokey.com/tag/办学生喜欢的学校  让教育回归本原的探索.html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