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书名：印度币  公元前6世纪-公元19世纪</w:t>
      </w:r>
    </w:p>
    <w:p>
      <w:r>
        <w:t>作者：李铁生编</w:t>
      </w:r>
    </w:p>
    <w:p>
      <w:r>
        <w:t>出版社：北京:北京出版社,2011.09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印度币  公元前6世纪-公元19世纪 评论地址：https://www.jiaokey.com/book/detail/13273856.html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