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2  素质训练指南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2  素质训练指南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本书出售、求购地址：https://www.jiaokey.com/book/detail/13273855.html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2  素质训练指南.html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