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3  口才训练宝典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3  口才训练宝典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3  口才训练宝典.html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