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教子书  4  传世名著选读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教子书  4  传世名著选读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本书出售、求购地址：https://www.jiaokey.com/book/detail/13273853.html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关键词搜索：https://www.jiaokey.com/tag/教子书  4  传世名著选读.html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