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书名：聂卫平围棋道场入门教程</w:t>
      </w:r>
    </w:p>
    <w:p>
      <w:r>
        <w:t>作者：聂卫平主编；俞斌副主编；耿丽群，赵兴华，赵哲伦，赵守洵编委</w:t>
      </w:r>
    </w:p>
    <w:p>
      <w:r>
        <w:t>出版社：</w:t>
      </w:r>
    </w:p>
    <w:p>
      <w:r>
        <w:t>出版日期：2012.06</w:t>
      </w:r>
    </w:p>
    <w:p>
      <w:r>
        <w:t>总页数：200</w:t>
      </w:r>
    </w:p>
    <w:p>
      <w:r>
        <w:t>更多请访问教客网: www.jiaokey.com</w:t>
      </w:r>
    </w:p>
    <w:p>
      <w:r>
        <w:t>聂卫平围棋道场入门教程 评论地址：https://www.jiaokey.com/book/detail/13273842.html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