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书名：中国一百名伎图</w:t>
      </w:r>
    </w:p>
    <w:p>
      <w:r>
        <w:t>作者：席剑明绘；林超编文</w:t>
      </w:r>
    </w:p>
    <w:p>
      <w:r>
        <w:t>出版社：广州:新世纪出版社,1997.08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中国一百名伎图 评论地址：https://www.jiaokey.com/book/detail/13273835.html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