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玩是最好的学</w:t>
      </w:r>
    </w:p>
    <w:p>
      <w:r>
        <w:rPr>
          <w:rFonts w:ascii="宋体" w:hAnsi="宋体" w:eastAsia="宋体"/>
          <w:sz w:val="24"/>
        </w:rPr>
        <w:t>（德）麦赫蒂尔德·维塞，（德）布里吉特·冯·魏戈著；张晓蕾译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玩是最好的学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（德）麦赫蒂尔德·维塞，（德）布里吉特·冯·魏戈著；张晓蕾译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本书出售、求购地址：https://www.jiaokey.com/book/detail/13273823.html</w:t>
      </w:r>
    </w:p>
    <w:p>
      <w:r>
        <w:t>更多相关图书推荐：https://www.jiaokey.com</w:t>
      </w:r>
    </w:p>
    <w:p>
      <w:r>
        <w:t>（德）麦赫蒂尔德·维塞，（德）布里吉特·冯·魏戈著；张晓蕾译 其他作品：https://www.jiaokey.com/tag/（德）麦赫蒂尔德·维塞，（德）布里吉特·冯·魏戈著；张晓蕾译.html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关键词搜索：https://www.jiaokey.com/tag/玩是最好的学.html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