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中考英语考点扫描</w:t>
      </w:r>
    </w:p>
    <w:p>
      <w:r>
        <w:rPr>
          <w:rFonts w:ascii="宋体" w:hAnsi="宋体" w:eastAsia="宋体"/>
          <w:sz w:val="24"/>
        </w:rPr>
        <w:t>浩瀚，陈占勇编著；李洪涛策划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中考英语考点扫描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浩瀚，陈占勇编著；李洪涛策划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本书出售、求购地址：https://www.jiaokey.com/book/detail/13273821.html</w:t>
      </w:r>
    </w:p>
    <w:p>
      <w:r>
        <w:t>更多相关图书推荐：https://www.jiaokey.com</w:t>
      </w:r>
    </w:p>
    <w:p>
      <w:r>
        <w:t>浩瀚，陈占勇编著；李洪涛策划 其他作品：https://www.jiaokey.com/tag/浩瀚，陈占勇编著；李洪涛策划.html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关键词搜索：https://www.jiaokey.com/tag/中考英语考点扫描.html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