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为什么孩子这么难教：心理学家教你养育五类问题儿童</w:t>
      </w:r>
    </w:p>
    <w:p>
      <w:r>
        <w:rPr>
          <w:rFonts w:ascii="宋体" w:hAnsi="宋体" w:eastAsia="宋体"/>
          <w:sz w:val="24"/>
        </w:rPr>
        <w:t>（美）格林斯潘，萨蒙著；姚芸竹译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为什么孩子这么难教：心理学家教你养育五类问题儿童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（美）格林斯潘，萨蒙著；姚芸竹译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本书出售、求购地址：https://www.jiaokey.com/book/detail/13273814.html</w:t>
      </w:r>
    </w:p>
    <w:p>
      <w:r>
        <w:t>更多相关图书推荐：https://www.jiaokey.com</w:t>
      </w:r>
    </w:p>
    <w:p>
      <w:r>
        <w:t>（美）格林斯潘，萨蒙著；姚芸竹译 其他作品：https://www.jiaokey.com/tag/（美）格林斯潘，萨蒙著；姚芸竹译.html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关键词搜索：https://www.jiaokey.com/tag/为什么孩子这么难教：心理学家教你养育五类问题儿童.html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