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书名：学科化服务技术与应用</w:t>
      </w:r>
    </w:p>
    <w:p>
      <w:r>
        <w:t>作者：孙翌编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学科化服务技术与应用 评论地址：https://www.jiaokey.com/book/detail/13273810.html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