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扑克魔术千术绝招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扑克魔术千术绝招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本书出售、求购地址：https://www.jiaokey.com/book/detail/13273794.html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关键词搜索：https://www.jiaokey.com/tag/扑克魔术千术绝招.html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