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其实你不懂我的心  当代中学生自己谈</w:t>
      </w:r>
    </w:p>
    <w:p>
      <w:r>
        <w:rPr>
          <w:rFonts w:ascii="宋体" w:hAnsi="宋体" w:eastAsia="宋体"/>
          <w:sz w:val="24"/>
        </w:rPr>
        <w:t>《天津人民出版社》编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其实你不懂我的心  当代中学生自己谈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《天津人民出版社》编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本书出售、求购地址：https://www.jiaokey.com/book/detail/13273665.html</w:t>
      </w:r>
    </w:p>
    <w:p>
      <w:r>
        <w:t>更多相关图书推荐：https://www.jiaokey.com</w:t>
      </w:r>
    </w:p>
    <w:p>
      <w:r>
        <w:t>《天津人民出版社》编 其他作品：https://www.jiaokey.com/tag/《天津人民出版社》编.html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关键词搜索：https://www.jiaokey.com/tag/其实你不懂我的心  当代中学生自己谈.html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