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书名：烹饪化学</w:t>
      </w:r>
    </w:p>
    <w:p>
      <w:r>
        <w:t>作者：黄刚平主编；李想副主编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烹饪化学 评论地址：https://www.jiaokey.com/book/detail/13273627.html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