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3+2高考750分对策  数学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3+2高考750分对策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本书出售、求购地址：https://www.jiaokey.com/book/detail/13273593.html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关键词搜索：https://www.jiaokey.com/tag/3+2高考750分对策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