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全国高考化学150分规范化模拟试题</w:t>
      </w:r>
    </w:p>
    <w:p>
      <w:r>
        <w:rPr>
          <w:rFonts w:ascii="宋体" w:hAnsi="宋体" w:eastAsia="宋体"/>
          <w:sz w:val="24"/>
        </w:rPr>
        <w:t>杨玲，宗英，焦洁玲编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全国高考化学150分规范化模拟试题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杨玲，宗英，焦洁玲编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本书出售、求购地址：https://www.jiaokey.com/book/detail/13273588.html</w:t>
      </w:r>
    </w:p>
    <w:p>
      <w:r>
        <w:t>更多相关图书推荐：https://www.jiaokey.com</w:t>
      </w:r>
    </w:p>
    <w:p>
      <w:r>
        <w:t>杨玲，宗英，焦洁玲编 其他作品：https://www.jiaokey.com/tag/杨玲，宗英，焦洁玲编.html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关键词搜索：https://www.jiaokey.com/tag/全国高考化学150分规范化模拟试题.html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