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书名：千万个斗智故事  4</w:t>
      </w:r>
    </w:p>
    <w:p>
      <w:r>
        <w:t>作者：吴志主编；韩玉副主编</w:t>
      </w:r>
    </w:p>
    <w:p>
      <w:r>
        <w:t>出版社：长春：吉林美术出版社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千万个斗智故事  4 评论地址：https://www.jiaokey.com/book/detail/13273574.html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