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魔法英语口语突破  提供英语口语和高考口语全面指导  高中版</w:t>
      </w:r>
    </w:p>
    <w:p>
      <w:r>
        <w:rPr>
          <w:rFonts w:ascii="宋体" w:hAnsi="宋体" w:eastAsia="宋体"/>
          <w:sz w:val="24"/>
        </w:rPr>
        <w:t>刘祝福，孙桂英主编；侯要红，陈发长，于寒等编者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魔法英语口语突破  提供英语口语和高考口语全面指导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刘祝福，孙桂英主编；侯要红，陈发长，于寒等编者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本书出售、求购地址：https://www.jiaokey.com/book/detail/13273571.html</w:t>
      </w:r>
    </w:p>
    <w:p>
      <w:r>
        <w:t>更多相关图书推荐：https://www.jiaokey.com</w:t>
      </w:r>
    </w:p>
    <w:p>
      <w:r>
        <w:t>刘祝福，孙桂英主编；侯要红，陈发长，于寒等编者 其他作品：https://www.jiaokey.com/tag/刘祝福，孙桂英主编；侯要红，陈发长，于寒等编者.html</w:t>
      </w:r>
    </w:p>
    <w:p>
      <w:r>
        <w:t>中国和平音像出版社 出版图书：https://www.jiaokey.com/tag/中国和平音像出版社.html</w:t>
      </w:r>
    </w:p>
    <w:p>
      <w:r>
        <w:t>关键词搜索：https://www.jiaokey.com/tag/魔法英语口语突破  提供英语口语和高考口语全面指导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