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书名：步入大学  大学生学习  生活  就业指导  第6版</w:t>
      </w:r>
    </w:p>
    <w:p>
      <w:r>
        <w:t>作者：王宏，熊丙奇，沈炜主编；徐卫，王克斌，黄林芳等副主编</w:t>
      </w:r>
    </w:p>
    <w:p>
      <w:r>
        <w:t>出版社：上海：上海交通大学出版社</w:t>
      </w:r>
    </w:p>
    <w:p>
      <w:r>
        <w:t>出版日期：1998.08</w:t>
      </w:r>
    </w:p>
    <w:p>
      <w:r>
        <w:t>总页数：310</w:t>
      </w:r>
    </w:p>
    <w:p>
      <w:r>
        <w:t>更多请访问教客网: www.jiaokey.com</w:t>
      </w:r>
    </w:p>
    <w:p>
      <w:r>
        <w:t>步入大学  大学生学习  生活  就业指导  第6版 评论地址：https://www.jiaokey.com/book/detail/13273567.html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