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书名：探索·奋进·跨越  教育教学研究</w:t>
      </w:r>
    </w:p>
    <w:p>
      <w:r>
        <w:t>作者：况明安，瞿亚红主编；郑丽霞，邹旭东副主编</w:t>
      </w:r>
    </w:p>
    <w:p>
      <w:r>
        <w:t>出版社：重庆：重庆出版社</w:t>
      </w:r>
    </w:p>
    <w:p>
      <w:r>
        <w:t>出版日期：2008.05</w:t>
      </w:r>
    </w:p>
    <w:p>
      <w:r>
        <w:t>总页数：375</w:t>
      </w:r>
    </w:p>
    <w:p>
      <w:r>
        <w:t>更多请访问教客网: www.jiaokey.com</w:t>
      </w:r>
    </w:p>
    <w:p>
      <w:r>
        <w:t>探索·奋进·跨越  教育教学研究 评论地址：https://www.jiaokey.com/book/detail/13273553.html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