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内在的成功  交通，创造人生价值  creating value of life with communicating</w:t>
      </w:r>
    </w:p>
    <w:p>
      <w:r>
        <w:rPr>
          <w:rFonts w:ascii="宋体" w:hAnsi="宋体" w:eastAsia="宋体"/>
          <w:sz w:val="24"/>
        </w:rPr>
        <w:t>戚步云，姚钟华编著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内在的成功  交通，创造人生价值  creating value of life with communicating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戚步云，姚钟华编著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本书出售、求购地址：https://www.jiaokey.com/book/detail/13273552.html</w:t>
      </w:r>
    </w:p>
    <w:p>
      <w:r>
        <w:t>更多相关图书推荐：https://www.jiaokey.com</w:t>
      </w:r>
    </w:p>
    <w:p>
      <w:r>
        <w:t>戚步云，姚钟华编著 其他作品：https://www.jiaokey.com/tag/戚步云，姚钟华编著.html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关键词搜索：https://www.jiaokey.com/tag/内在的成功  交通，创造人生价值  creating value of life with communicating.html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