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  励志教父卡耐基基教你如何运用口才  英汉对照</w:t>
      </w:r>
    </w:p>
    <w:p>
      <w:r>
        <w:rPr>
          <w:rFonts w:ascii="宋体" w:hAnsi="宋体" w:eastAsia="宋体"/>
          <w:sz w:val="24"/>
        </w:rPr>
        <w:t>（美）戴尔·卡耐基著；郭海东编译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  励志教父卡耐基基教你如何运用口才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（美）戴尔·卡耐基著；郭海东编译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本书出售、求购地址：https://www.jiaokey.com/book/detail/13273547.html</w:t>
      </w:r>
    </w:p>
    <w:p>
      <w:r>
        <w:t>更多相关图书推荐：https://www.jiaokey.com</w:t>
      </w:r>
    </w:p>
    <w:p>
      <w:r>
        <w:t>（美）戴尔·卡耐基著；郭海东编译 其他作品：https://www.jiaokey.com/tag/（美）戴尔·卡耐基著；郭海东编译.html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关键词搜索：https://www.jiaokey.com/tag/语言的突破  励志教父卡耐基基教你如何运用口才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